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05-071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5"/>
        <w:gridCol w:w="49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 января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Султанова </w:t>
      </w:r>
      <w:r>
        <w:rPr>
          <w:rFonts w:ascii="Times New Roman" w:eastAsia="Times New Roman" w:hAnsi="Times New Roman" w:cs="Times New Roman"/>
        </w:rPr>
        <w:t>Мадад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.10.2023 00:01 в 00:01 час. Султанов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500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18810586230802020204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Султанов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Султанова </w:t>
      </w:r>
      <w:r>
        <w:rPr>
          <w:rFonts w:ascii="Times New Roman" w:eastAsia="Times New Roman" w:hAnsi="Times New Roman" w:cs="Times New Roman"/>
        </w:rPr>
        <w:t>М.М.о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02.08.2023</w:t>
      </w:r>
      <w:r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Султанова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совершение им правонарушения, предусмотренного ч.2 ст.12.9 КоАП РФ с назначением наказания в виде штрафа 500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18810586230802020204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.08.2023</w:t>
      </w:r>
      <w:r>
        <w:rPr>
          <w:rFonts w:ascii="Times New Roman" w:eastAsia="Times New Roman" w:hAnsi="Times New Roman" w:cs="Times New Roman"/>
        </w:rPr>
        <w:t>, следовательно, штраф д</w:t>
      </w:r>
      <w:r>
        <w:rPr>
          <w:rFonts w:ascii="Times New Roman" w:eastAsia="Times New Roman" w:hAnsi="Times New Roman" w:cs="Times New Roman"/>
        </w:rPr>
        <w:t>олжен быть уплачен не позднее 24</w:t>
      </w:r>
      <w:r>
        <w:rPr>
          <w:rFonts w:ascii="Times New Roman" w:eastAsia="Times New Roman" w:hAnsi="Times New Roman" w:cs="Times New Roman"/>
        </w:rPr>
        <w:t>.10.2023.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Султановым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Султанова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№86 хм </w:t>
      </w:r>
      <w:r>
        <w:rPr>
          <w:rFonts w:ascii="Times New Roman" w:eastAsia="Times New Roman" w:hAnsi="Times New Roman" w:cs="Times New Roman"/>
        </w:rPr>
        <w:t>530686</w:t>
      </w:r>
      <w:r>
        <w:rPr>
          <w:rFonts w:ascii="Times New Roman" w:eastAsia="Times New Roman" w:hAnsi="Times New Roman" w:cs="Times New Roman"/>
        </w:rPr>
        <w:t xml:space="preserve"> от 01.12.2023,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18810586230802020204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02.08.2023</w:t>
      </w:r>
      <w:r>
        <w:rPr>
          <w:rFonts w:ascii="Times New Roman" w:eastAsia="Times New Roman" w:hAnsi="Times New Roman" w:cs="Times New Roman"/>
        </w:rPr>
        <w:t xml:space="preserve">, карточкой учета транспортного средства, выпиской из ГИС ГМП </w:t>
      </w:r>
      <w:r>
        <w:rPr>
          <w:rFonts w:ascii="Times New Roman" w:eastAsia="Times New Roman" w:hAnsi="Times New Roman" w:cs="Times New Roman"/>
        </w:rPr>
        <w:t>по состоянию на 16</w:t>
      </w:r>
      <w:r>
        <w:rPr>
          <w:rFonts w:ascii="Times New Roman" w:eastAsia="Times New Roman" w:hAnsi="Times New Roman" w:cs="Times New Roman"/>
        </w:rPr>
        <w:t>.12.2023, со</w:t>
      </w:r>
      <w:r>
        <w:rPr>
          <w:rFonts w:ascii="Times New Roman" w:eastAsia="Times New Roman" w:hAnsi="Times New Roman" w:cs="Times New Roman"/>
        </w:rPr>
        <w:t>гласно которой штраф оплачен 08.12.2023.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Султанова </w:t>
      </w:r>
      <w:r>
        <w:rPr>
          <w:rFonts w:ascii="Times New Roman" w:eastAsia="Times New Roman" w:hAnsi="Times New Roman" w:cs="Times New Roman"/>
        </w:rPr>
        <w:t>М.М.о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 Султанова М.М.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Султанова </w:t>
      </w:r>
      <w:r>
        <w:rPr>
          <w:rFonts w:ascii="Times New Roman" w:eastAsia="Times New Roman" w:hAnsi="Times New Roman" w:cs="Times New Roman"/>
        </w:rPr>
        <w:t>Мадад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0412365400725021522320156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0rplc-38">
    <w:name w:val="cat-Address grp-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